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18b7" w14:textId="8d31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Агадырь Шетского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Агадырь Шетского района Карагандинской области от 8 апреля 2022 года № 1. Зарегистрировано в Министерстве юстиции Республики Казахстан 15 апреля 2022 года № 27602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 учетом мнения населения и на основании заключения областной ономастической комиссии при акимате Карагандинской области от 21 января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Агадырь Шетского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Иван Бедров - на улицу Медет Аманжолов;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Баритовая - на улицу Таңыбай батыр.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Агадырь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