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091" w14:textId="1e3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Кеншокы Кеншокинского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Кеншокинского сельского округа Шетского района Карагандинской области от 18 марта 2022 года № 01. Зарегистрировано в Министерстве юстиции Республики Казахстан 30 марта 2022 года № 27294. Утратило силу решением акима Кеншокинского сельского округа Шетского района Карагандинской области от 14 июля 2022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Кеншокинского сельского округа Шетского района Карагандинской области от 14.07.2022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"Шетская районная территориальная инспекция Комитета ветеринарного контроля и надзора Министерства сельского хозяйства Республики Казахстан" от 18 февраля 2022 года № 06-08-02/55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вирусная диарея крупного рогатого скота на территории села Кеншокы Кеншокинского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