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f1eb" w14:textId="01ef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10 апреля 2012 года № 5/38 "Об утверждении Правил о размере и порядке оказания жилищной помощи населению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25 февраля 2022 года № 11/105. Зарегистрировано в Министерстве юстиции Республики Казахстан 11 марта 2022 года № 27077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"Об утверждении Правил о размере и порядке оказания жилищной помощи населению города Приозерск" от 10 апреля 2012 года № 5/38 (зарегистрировано управлением Юстиции под №8-4-278)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размера и порядка оказания жилищной помощи в городе Приозерск";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городе Приозерск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Приозерск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городе Приозерск,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6 (шести) процентов.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Приозерск" (далее – уполномоченный орган).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