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9aef" w14:textId="eb29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5 июля 2022 года № 24/183. Зарегистрировано в Министерстве юстиции Республики Казахстан 8 июля 2022 года № 28753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за № 11148),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Приозерск.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Приозерск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реализующие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Кисунько, напротив магазина "Юбилейный"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"Юбилейный"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Кисунько, напротив магазина "Электрон"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народов, справа от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Кисунько, напротив дома № 4/2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"Весна"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напротив магазина "Березка"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"Березка"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напротив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"Ак биик"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Женис, напротив дома №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"Болашак"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Рахымжана Кошкарбаева, напротив дома № 7/1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Агыбая батыра, слева от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Бастау, справа от кафе "Тюльпан"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напротив памятника "Первым авиаторам"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Космонавтов, слева от кафе "Шагала"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