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870d" w14:textId="55f8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13 декабря 2021 года № 72 "Об областном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4 мая 2022 года № 106. Зарегистрирован в Министерстве юстиции Республики Казахстан 12 мая 2022 года № 28001.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2022-2024 годы" (зарегистрировано в Реестре государственной регистрации нормативных правовых актов под № 25827)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438 636 103,6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31 563 191,0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3 565 073,1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9 476,0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403 498 363,5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445 911 065,2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-5 988 131,9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6 809 960,0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12 798 091,9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998 061,5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998 061,5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-2 284 891,2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2 284 891,2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Распределение целевых текущих трансфертов бюджетам районов и города Кызылорды на 2022 год за счет средств областного бюджета определяется на основании постановления акимата Кызылординской области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государственных служащих по новой системе оплаты труда;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продуктивной занятости;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инвалидов в Республике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единовременной социальной помощи ветеранам Великой Отечественной войны, ветеранам, приравненным по льготам к ветеранам Великой Отечественной войны, ветеранам труда и другим лицам, на которых распространяется действие Закона Республики Казахстан от 6 мая 2020 года "О ветеранах";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социальной помощи для больных туберкулезом, находящихся на поддерживающей фазе лечения;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социальной помощи детям, состоящим на диспансерном учете с гематологическими заболеваниями, включая гемобластозы и апластическую анемию;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социальной помощи детям с инфекцией вируса иммунодефицита человека;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деятельности центра поддержки малообеспеченным семьям "Бақытты отбасы";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жилищной помощи гражданам Республики Казахстан, проживающих в городе Байконыр;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горячего питания для поддержки социально-уязвимых слоев населения;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оплату услуг индивидуальных помощников, предоставляющих услуги инвалидам I группы;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содержание спортивных объектов введенных в рамках государственного-частного партнерства;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спорта;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разработку проектов по определению и установлению границ сельских округов;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субсидирование пассажирских маршрутов;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капитальный и средний ремонт автомобильной дороги;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содержание каналов;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благоустройство;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документацию водных установок;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капитальный ремонт здания, благоустройство и водоснабжение государственных органов;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дополнительно выделение штатных единиц учреждениям сферы культуры.";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Распределение целевых трансфертов на развитие бюджетам районов и города Кызылорды на 2022 год за счет средств областного бюджета определяется на основании постановления акимата Кызылординской области на: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и (или) реконструкцию жилья коммунального жилищного фонда;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 (или) обустройство инженерно-коммуникационной инфраструктуры;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транспортной инфраструктуры;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или увеличение уставного капитала юридических лиц;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софинансирование проектов в рамках программы "Ауыл – Ел бесігі".";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области на 2022 год в сумме 806 630,8 тысяч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Одобрить заимствование местным исполнительным органом области на 2022 год выпуск государственных ценных бумаг для обращения на внутреннем рынке для финансирования строительства жилья.";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2021 года № 72</w:t>
            </w:r>
          </w:p>
        </w:tc>
      </w:tr>
    </w:tbl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438 636 103,6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14 497 709,0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3 565 073,1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403 498 363,5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95 033 728,5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95 033 728,5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445 911 065,2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9 774 588,3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214 164 102,6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203 567 779,4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98 576 308,2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6 492 982,5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20 554 332,4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19 843 585,9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14 187 495,9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12 611 669,9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12 611 669,9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9 464 509,2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1 741 204,6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21 040 723,3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3 757 393,3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5 547 949,2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3 071 272,3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6 851 776,9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расходов, понесенных субъектом рыбного хозяйства, при инвестиционных вложениях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108 323 920,7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108 323 920,7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9 433 130,0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-5 988 131,9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специализированныз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-2 284 891,2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9 258 511,5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9 258 511,5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5 490 532,7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