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8dbe" w14:textId="f818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мая 2022 года № 558. Зарегистрировано в Министерстве юстиции Республики Казахстан 18 мая 2022 года № 28110.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c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Кызылординской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Кызылординской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2022 года № 558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Кызылординской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1 023 738,775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204 747,755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986 762,755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6 149 254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276 716,430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290 441,430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33 454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145 873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513 139,015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 поступившие в лист ожидания в 2021 году: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перемещҰнного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363 605,8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 мясного и мясо-молочного направления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3 926 081</w:t>
            </w:r>
          </w:p>
        </w:tc>
      </w:tr>
    </w:tbl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 составляет не менее 8 и более 15 голов маточного поголовья на одного производителя.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558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единицу,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селькохозяйственных животных на соответствие условиям субсидирования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сельскохозяйственным животным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 в информационной базе селекционной и племенной работы и идентификации селькохозяйственных животных на момент подачи заявки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информационной базой селекционной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племенной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идентификации селькохозяйственных животных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 (включи-тельно)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племенного крупного рогатого скота молочного и молочно-мясного направления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13 месяцев) не менее 600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крупного рогатого скота мясного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мясо-молочного направления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30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овец/коз (старше 12 месяцев) не менее 200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(старше 36 месяцев) не менее 30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(старше 36 месяцев) не менее 30 голов на момент подачи заявки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