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3627" w14:textId="cc43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нормы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 по Кызылординской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13 июня 2022 года № 570. Зарегистрировано в Министерстве юстиции Республики Казахстан 15 июня 2022 года № 28463.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государственном регулировании развития агропромышленного комплекса и сельских территорий",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за № 20209)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по Кызылординской области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удобрений (за исключением органических) по Кызылординской области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Кызылординской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Кызылординской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2022 года № 570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по Кызылординской области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постановлением акимата Кызылординской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669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субсидируемых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-не меньше 6,8, N нитратный - не меньше 6,8, N амидный - не меньше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марки 14:14:23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NH4-4,8; Р2О5- 9,6, К2О-8,0, SO3- 14,0, СаО- 11,2, MgO- 0,6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не меньше- 6, Р2О5- не меньше -12, SO3- не меньше-15, СаО- не меньше-14, MgO- не меньше-0,25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 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Р2О5-14,8, К2О-8,0, СаО-13,8, MgО-0,48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К2О-11, SО3-до 11, СаО-до 13,3, MgО-0,4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(РS-удобрение), марка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K2O-10,0,CaO-15,5,MgO-0,54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- 8,5%, P - 13,8%, S - 9,7%, Ca - 25,8%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P2О5-18,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P2О5-11,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том числе аммонийный-0,6, нитратный-0,7, органический1,7,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том числе В - 10,6-11%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N-2,5%, K-1,35%, S-2,5%, калийные соли гуминовых кислот-12%, калийные соли фульвовых кислот-3%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калийные соли гуминовых кислот-14%, калийные соли фульвовых кислот-4%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калийные соли гуминовых кислот-45%, биокатализатор &lt;50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аминокислоты-0,8; ауксины-0,68; цитокинины-0,41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аминокислоты-0,8; ауксины-0,68; 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P2O5-7,3; K2O-4,9; B-0,089; Zn-0,26; аминокислоты-5,1; цитокинины - 0,025, ауксины-8,8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органика-45%, углерод-16%, N-2,3%, аминокислоты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 -70%, углерод-19%, N-5,6%, аминокислоты - 34, макс.влажность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 -35%, углерод-19%,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 -45%, углерод-19%,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аминокислота L-пролин-0,3, экстракт морских водорослей-0,1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том числе органический-2, в том числе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том числе органический-2, в том числе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в том числе мочевинный - 1, в том числе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том числе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том числе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- 1,5, Р2О5 - 1,5, К2О - 1,5, общее органическое вещество - 75-80, общий гуминовый экстракт (ОГЭ)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- 1,2-1,7, общее органическое вещество - 80-85, общий гуминовый экстракт (ОГЭ)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Р2О5 - 0,50, К2О - 2,5, MgO - 0,10, B - 0,10, Co - 0,01, Cu - 0,05, Fe - 0,12, Mn - 0,12, Mo - 0,025, Zn - 0,12, гуминовые кислоты - 7,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аминокислоты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-5 %, N аммиачный - 3,3 %, N карбамидный - 1,7 %, Р2О5 - 20 %, К2О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хлориды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сульфаты-0,15,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 - 12,5, в том числе свободные 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в том числе B - 2,07%, N (в том числе органический) - не менее 1,7%, Mo - 0,02%,экстракт морских водорослей, в том числе свободные аминокислоты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- 3 - 3,8%, Mn - 0,8 - 1,01%, Zn - 0,5 - 0,63%,экстракт морских бурых водорослей основа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- 1,2-1,5%, B - 6,6-8,5%, Mn - 1,6-2,0%, Mo - 0,275-0,35%, S - 0,94-1,2%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- 2-2,6%, P2O5 - 2-2,6%, К2О - 7,5-9,9%, S - 1,3-1,7%, Mn EDTA - 1,2-1,5%, Zn EDTA - 1,2-1,5%, aминокислоты - 12,4-16,3%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том численитратный - 2,8, мочевинный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Fe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 К2О - 1, MgO - 0,04, B - 0,01, Co - 0,01, Cu - 0,05, Fe - 0,04, Mn - 0,07, Mo - 0,02, Zn - 0,07, гуминовые 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Nорганический - 1,43, K2O - 6,2, Na - 5,2, P2O5 - 2,3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Р2О5 - 3,7%, К2О - 5,8%,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"SMARTFERT" марки NPK 15-15-15+15S+ME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- 15%, K - 15%, SO3 - 15%, Zn - 0,20%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"POTEX"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- 1,5%, N общий органический - 1,5%, K2О - 4%, органическое вещество - 30%, органический карбонат - 16%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- 1%, NO3 - 1%, P2O5 - 10,2%, K2O - 25%, B - 0,6%, Cu - 0,1, pH 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Органо-минеральное удобрение Millerstart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г/л, Cu - 0,21 г/л, Zn - 0,02%, Mn - 0,06%, Mg - 0,11%, В - 0,01%, Со - 0,002%, глутаминовая кислота - 0,002 г/л, L - аланин - 0,014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органическое вещество+стимуляторы-13,40%,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свободные аминокислоты-0,21%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свободные аминокислоты-11,55%, экстракт водорослей-9,47%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RNO3, 6%+ Лимонная кислота С6H8O7, 5% Дигидроортофосфат кальция Са(H2PO4)2, 5%+ Этилендиаментетра-уксусной кислоты динатриевая соль 2 водная (ЭДТА)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NO3-12,6, NH4-1,4,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NO3-6,6, NH4-3,96,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NO3-2,7, NH2-11,97, NH4-3,99,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NO3-1,45, NH2-10,15,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NH2-7,9, NH4-11,9,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NH2-5,2, NH4-5,2,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NO3-6,7, NH2-24,1, NH4-5,4,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NO3-0,96, NH2-1,92, NH4-0,96,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calnit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- 10 Нитратный азот (NO3-N) - 9 Аммонийный азот (NH4-N)- 1, растворимый в воде оксид кальция (CaO)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Zn-5, хелат-4,5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AGROLEX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вещества-45, общий N-3, органический N-0,5, K2O-3, pH-6,5-8,5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 - SPECIAL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общий N-7, NH2-N-7,P2O5-7, K2O-7,pH-5,7-7,7, свободная аминокислота-10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том числе 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азот;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- уксусная этилендиаминтетра;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кальций;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- кальбит;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магний;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- титан;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бор;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- в том числе;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сера;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фосфор;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- кислород;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кремний;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медь;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марганец;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- водород;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калий;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 - хлор;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молибден;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- кобальт;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 - железо;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 - ванадий;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цинк.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2022 года № 570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по Кызылординской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Кызылординской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669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2 235 451 000,0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2 235 451 000,0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