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753a" w14:textId="af17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2021 года № 72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июля 2022 года № 113. Зарегистрирован в Министерстве юстиции Республики Казахстан 14 июля 2022 года № 28800.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под № 25827)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467 920 111,6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34 554 599,8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5 431 768,0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40 000,0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427 893 743,8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474 310 049,2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-2 964 373,9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9 833 718,0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12 798 091,9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1 883 085,5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1 883 085,5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-5 308 649,2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5 308 649,2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72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467 920 111,6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427 893 743,8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474 310 049,2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214 940 703,5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2 797 808,5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21 821 888,9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3 102 022,2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-2 964 373,9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-5 308 649,2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