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7e32" w14:textId="de97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памятников истории и культуры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июля 2022 года № 598. Зарегистрировано в Министерстве юстиции Республики Казахстан 4 августа 2022 года № 29014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"Об охране и использовании объектов историко-культурного наследия", приказом Министра культуры и спорта Республики Казахстан от 14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(зарегистрировано в Реестре государственной регистрации нормативных правовых актов за № 20395)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зон, зон регулирования застройки и зон охраняемого природного ландшафта памятников истории и культуры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 и спорта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598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и зон охраняемого природного ландшафта памятников истории и культуры по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культуры, 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 и координаты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памятника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Плошадь регулирования зон застройки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 охраняемого природного ландшафта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Кердери, ХІV-ХV в.в..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 километра к северо-западу от села Каратерен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45˚43'25,6" E 060˚15'42,5")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1,0306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6,7668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13,0429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Бекетая,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километра к юго-западу от села Аккулак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46˚03' 06,1" E 061˚16'57,1")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Басибека, ХVІІІ-ХІХ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Аккулак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46˚06' 10,8" E 061˚23'12,4")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Ораз акына,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востоку от села Шомишколь (N 45˚55'18,7" E 061˚44'22,6")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111,02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1005,48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2045,16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3084,84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Косамана,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Косаман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46˚55'44,3" E 060˚33'58,5")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Арыстанбаба, IX-XI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Акбай (N 46°05'04,83" E 61°59'51,48")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91,92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166,83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241,74 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Жанкент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45°36'45,83"E 061°55'15,21")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Кескен Куюк, VІІ-Х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села Бозколь, 14 километров к западу от села Каукей (N 45°14'53,6'' E 061°34'58,4'')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Куюк кала, VІІ-Х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Каукей (N 45°14'55,26" E 061°35'12,26")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Куттыбая, XVIIІ-XІX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километров к юго-западу от села Жанкент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45°36'49,78" E 061°53'11,25")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Сараман-Коса (Сарман-Кожа), Х-ХІ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километров к востоку от села Каукей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45°15'23,78" E 061°47'48,29")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33,18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0,2025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1,5625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6,0025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Бакатам,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западу от села Сарбулак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45°16'09,68" E 062°27'39,12")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6,5025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Толыбай батыра,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северу от села Бекарыстан би (N 45°50'43,4'' E 061°34'04,7'')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 кожа, начало ХХ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Бекарыстан би (N 45º51′19,3″ Е 061º34′24,14″)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Айдарлы, начало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Жанкожа батыра (N 45º44′11,3″ E 061º47′43,2″)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0,7832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1,1772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Отегена с надгробным камнем,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востоку от села Жанкожа батыра (N 45°45'23,9'' E 061°51'41,3'')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Сырлыбай, 1891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юго-западу от села Оркендеу (N 45°32'52,9'' E 061°48'57,5'')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Орак, 1918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Кожабакы (N 45°41'31,3'' E 061°46'21,3'')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 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Коркыт ата, (стелла, амфитеатр, хилует, кошкар тас, музей) 1980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поселка Жосалы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45°36'16,74'' E 63°56'12,24'')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62700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 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Ширик-Рабат V-ІІ в.в.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километров к юго-западу от села Таимбет Комекбаев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44°05'15,7'' E 62°54'55,5'')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Бабиш-Мола, ІV-ІІ в.в. до нашей эры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километров к югу от села Таимбет Комекбаев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44°25'06,6'' E 063°06'38,2'')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Моншакты асар, V-ІХ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поселка Жосалы, 13 километров к востоку от села Акжар (N 45°04'53.7,4'' E 064°15'13.2'')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 асар, VІ-VІІ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Турмагамбета Изтилеуова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45°07'44,0'' E 063°47'40,0'')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 асар, VІ-VІІ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километра к северо-западу от села Турмагамбета Изтилеуова, 21,7 километра к западу от села Акжар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45°05'36,9'' E 063°48'13,5'')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Жаман асар, І тысячелетие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северу от села Таимбет Комекбаев (N 45°02'02,9'' E 063°08'49,9'')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Базар асар, VІ-VІІІ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километра к западу от городища Жалпак асар, 10 километров к северо-востоку от городища Алтынасар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45°06'38,6'' E 063°42'07,5'')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Томпак асар, конец І тысячелетия д.н.э. - ІV-V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юго-западу от поселка Жосалы (N 45°06'54'' E 063°34'16,5'')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Бидайык асар, конец І тысячелетия д.н.э.-ІV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километров к юго-западу от поселка Жосалы (N 45°06'14,4" Е 063°27'24,5")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Каралы асар (Жетыасар № 6), конец І тысячелетия д.н.э.-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VІ-VІІ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Турмагамбета Изтилеуова (N 45°05'42,0'' E 063°50'22,4'')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Тик асар (Жетыасар № 10), конец І тысячелетия д.н.э.-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 в.в. н.э..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села Турмагамбета Изтилеуова (N 45°06'38,6'' E 063°42'07,5'')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Робинсай (Бузык асар), конец І тысячелетия д.н.э.-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северо-западу от села Турмагамбета Изтилеуова (N 45°16'22,8'' E 063°35'31,5'')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Курайлы асар, конец І тысячелетия д.н.э. -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западу от села Турмагамбета Изтилеуова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45°06'32,7'' E 063°45'19,6'')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Большой Кос Асар, конец І тысячелетия д.н.э -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в. н.э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северо-западу от села Алдашбай ахун (N 45°05'34,0'' E 063°32'51,3'')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Малый Кос Асар конец І тысячелетия д.н.э -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в. н.э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северо-западу от села Алдашбай ахун (N 45°04'32,3'' E 063°32'48,5'')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Жоласар конец І тысячелетия д.н.э -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в. н.э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западу от села Алдашбай ахун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45°00'04,4'' E 063°29'58,1'')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Жетиасар ІІІ (Алтынасар),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І тысячелетие д.н.э.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ІV-V в.в н.э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километрах к северо-западу от села Турмагамбета Изтилеуова (N 45°11'27,1'' E 063°31'46,7'')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Марал ишан,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поселка Жосалы (N 45°31'4,4'' E 064°16'22,5'')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102,98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957,13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1852,74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2757,03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Калкай ишан, ХІХ 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поселка Жосалы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45°31'2,89'' E 064°16'28,12'')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151,71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2678,14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5712,23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8751,20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Алыпкорган, ІV-ІІ в.в. д.н.э.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города Байконур, 65 километров к юго-востоку от поселка Жосалы (N 45°22'47,6'' E 063°00'32,3'')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13768,44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23795,97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33847,27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Абыла 1940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Алмаганбет Искакова, без номера (N 45°23'14,7" Е 065°15'28,2")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69,63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2169,092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4017,56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5436,98 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Домалак асар, VI-ІХ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километра к юго-западу от села Тан (N 45°01'12,2'' E 064°17'15,3'')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Кособалы асар, конец І тысячелетия д.н.э. -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 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Тан (N 45°01'59,2'' E 064°18'09,7'')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Унгирли асар, конец І тысячелетия д.н.э. -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 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километра к западу от села Тан (N 45°03'30,7'' E 064°18'18,4'')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Джент (Жанкала),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Х-ХV 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километрах к югу от села Аккыр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44°27'31,30'' E 063°50'53,55'')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Кишиасар, VІ-ІХ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 северо-западу от села Шаган (N 44˚53' 30,3" E 064˚53'33,0")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 асар, VІІ-Х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западу от села Наги Ильясова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44˚52'8,45" E 065˚3'41,18")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Улькенасар, VІ-ІХ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Шаган (N 44˚54'27,1" E 064˚52'52,3")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Жетимасар, середина І тысячелетия д.н.э. -VІ-VІІ в.в. н.э.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Ширкейли (N 44˚47'28,00" E 065˚7'3,23")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Калжан ахун, ХІХ-ХХ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села Калжан ахун (N 45˚4'29,38" E 064˚50'27,21")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1857,1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2771,4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4895,2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Надгробие Калжан ахуна, ХІХ-ХХ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села Калжан ахун (N 45˚04'56,0" E 064˚50' 43,2")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579,7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 м2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Асанас, VІІ-ХV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Айдарлы (N 44˚27'57,2" E 065˚39'09,9")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28,025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Зангаркала, ІХ-ХІ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северо-востоку от села Инкардария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44˚43'34,08" E 064˚81'94,31")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56067,21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40070,43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50034,11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60052,62 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 Токтыбаева, без номера (N 44°50'33,44" E 065°29'10,04")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77,11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1359,12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2999,66 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4647,08 м2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Сауыскандык,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Енбекши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44°30'38,0" E 067°21'43,0")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VІІІ-ХІІІ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Жансеит (N 44°14'23,90" E 066°31'32,72")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Кызылтам, ХІІ-ХІХ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Жансеит (N 44˚13'22,03" E 066˚33'9,41")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24,75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Сыганак (Сунаката),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Х-ХVІІІ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километров к северо-западу от села Сунаката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 44°09'23,46'' E 66°57'41,28'')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Озгент, ХІІ-ХVІІ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Озгент (N 43°44'6,53'' E 067°4'54,75'')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Толегетай-Кылышты ата,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(ХІ-ХІІ в.в.)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Кыркенсе (N 43°45'38,60" E 067°4'14,68")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Аккорган, ХІІІ-ХІV в.в.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Тугискен (N 43°35'13" E 067°23'04")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66149,26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47878,26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56599,59 м2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66394,36 м2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- век;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в.в. - века;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- год;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- до нашей эры;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- нашей эры;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