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8d8d" w14:textId="8db8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17 мая 2022 года № 558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а также нормативов субсидий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по Кызылординской области на 2022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5 сентября 2022 года № 618. Зарегистрировано в Министерстве юстиции Республики Казахстан 7 сентября 2022 года № 29461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17 мая 2022 года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а также нормативов субсидий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по Кызылординской области на 2022 год" (зарегистрировано в Реестре государственной регистрации нормативных правовых актов за № 28110)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по Кызылординской области на 2022 год, утвержденные 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и земельных отношений Кызылординской области" в установленном законодательством порядке обеспечить государственную регистрацию настоящего постановления в Министерстве юстиции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Кызылординской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2022 года № 618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мая 2022 года № 558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по Кызылординской области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дируе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мый объем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 (в том числе племенные мужские особи молочных или молочно-мясных пород), реализованного или перемещҰнного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836 730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1 063 256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или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6 930 711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311 881,995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325 606,995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32 524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976 303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сельскохозяйственным животным: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племенного крупного рогатого скота молочного и молочно-мясного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164 091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9 025,005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618 209,005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поступившие в лист ожидания в 2021 году: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 (в том числе племенные мужские особи молочных или молочно-мясных пород), реализованного или перемещҰнного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осемененнаяголова/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сельскохозяйственным животным: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 мясного и мясо-молочного направления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4 026 401</w:t>
            </w:r>
          </w:p>
        </w:tc>
      </w:tr>
    </w:tbl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животных всех видов, племенного суточного молодняка родительской/прародительской формы мясного направления птиц, суточного молодняка финальной формы яичного направления, полученного от племенной птицы, эмбрионов крупного рогатого скота и овец субсидируется до утвержденного норматива, но не более 50 % от его стоимости приобретения.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семени племенного быка молочных и молочно-мясных пород субсидируется до 100 % от стоимости приобретения, но не более утвержденного норматива.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дальнейшей передаче племенных быков-производителей/баранов-производителей в аренду в товарное стадо/отару заявителем является оператор в мясном скотоводстве/овцеводстве. Расчет соотношения к маточному поголовью составляет не менее 13 и не более 25 голов маточного поголовья на одного производителя (за исключением племенных и дистрибьютерных центров).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племенных жеребцов-производителей и верблюдов-производителей субсидируется при наличии маточного поголовья. Расчет соотношения наличия маточного поголовья составляет не менее 8 и более 15 голов маточного поголовья на одного производителя.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