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2407" w14:textId="ada2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пестицидов, биоагентов (энтомофагов) и нормы субсидий на 1 литр (килограмм, грамм, штук) пестицидов, биоагентов (энтомофагов), а также объемы бюджетных средств на субсидирование пестицидов, биоагентов (энтомофагов) по Кызылординской области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27 сентября 2022 года № 641. Зарегистрировано в Министерстве юстиции Республики Казахстан 30 сентября 2022 года № 29936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 государственном регулировании развития агропромышленного комплекса и сельских территорий", приказом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(зарегистрировано в Реестре государственной регистрации нормативных правовых актов за № 20209)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пестицидов, биоагентов (энтомофагов) и нормы субсидий на 1 литр (килограмм, грамм, штук) пестицидов, биоагентов (энтомофагов) по Кызылординской области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бюджетных средств на субсидирование пестицидов, биоагентов (энтомофагов) по Кызылординской области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и земельных отношений Кызылординской области" в установленном законодательством порядке обеспечить государственную регистрацию настоящего постановления в Министерстве юстиции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первый заместителя акима Кызылординской области Кожаниязова С.С.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2022 года № 641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нормы субсидий на 1 литр (килограмм, грамм, штук) пестицидов, биоагентов (энтомофагов) по Кызылординской области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субсидируемых пестицидов, биоагентов (энтомофагов)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ДАЙОВИД, 72 %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БРЭМБО,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Д-АРМОН–Эфир 72%,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АЙКОН ФОРТЕ, водный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250 781,50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757 %,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ЛАНС, водный раствор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ГАЛОКС СУПЕР 108,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*УРАГАН ФОРТЕ 500, водный раствор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*ЖОЙКЫН МЕГА, 60% водный раствор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ГРАНД ЭКСТРА 540, водный раствор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 54%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водный раствор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4,8 %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2,4 %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КВИКСТЕП,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ГАВАНЬ ПЛЮС,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концентрат суспензии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смачивающийся порошок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ЛИДЕР, смачивающийся порошок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МЕЦЦО, 60%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СТРАЖ,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МЕРИТ 45,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65 089,28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водорастворимый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ШАНТУС,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101 785,71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сухая текучая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ХАРМОНИ, 75% сухая текучая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сухая текучая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сухая текучая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МАДЖЕСТИК,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ЛАСТИК ЭКСТРА,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ПЕГАС, 13,5%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МАЙСТЕР ПАУЭР,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МИУРА,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ЗАЛП,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ПИРАМИН-ТУРБО, 52% концентрат суспензии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БИТАП-КОМПАКТ, 16%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ВЕЛОСИТИ СУПЕР,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40%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водорастворимые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МУШКЕТ ПЛЮС,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ЛЕМУР,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ГЕЙЗЕР, концентрат коллоидного раствора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СУПЕР, 7,5 %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СУНКАР 400, концентрат коллоидного раствора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САМУРЫК 400, концентрат коллоидного раствора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ПИКСТАР, суспензионная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КЛЕРАТ Г, 0,005%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водорастворимый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**ФУФАНОН, 57%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ДИМИЛИН, 48%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РОГОР-С,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УСТАД,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ЦИРАКС, 25%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****АКТЕЛЛИК 500,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масляно-водный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ЦЕПЕЛЛИН,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МОСПИЛАН, 20% растворимый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ЭСПЕРО, концентрат суспензии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КОУИН,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ШАМАН,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***ОМАЙТ, 57% водная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 10%, водная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текучая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препараты, имеющие государственную регистрацию двойного назначения и используемые как гербицид и десикант;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препараты, имеющие государственную регистрацию двойного назначения и используемые как инсектицид и как препараты, разрешенные для применения против вредителей запасов на предприятиях в системе хлебопродуктов;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препараты, имеющие государственную регистрацию тройного назначения и используемые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 и против вредителей запасов на предприятиях в системе хлебопродуктов;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препараты, имеющие государственную регистрацию двойного назначения и используемые как инсектицид и фунгицид.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2022 года № 641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пестицидов, биоагентов (энтомофагов) по Кызылординской области на 2022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 на субсидирование,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666 118 000,0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666 118 000,0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