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9374" w14:textId="c51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17 мая 2022 года № 558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декабря 2022 года № 676. Зарегистрировано в Министерстве юстиции Республики Казахстан 7 декабря 2022 года № 31015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17 мая 2022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год" (зарегистрировано в Реестре государственной регистрации нормативных правовых актов за № 28110)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Кызылординской области Кожаниязова С.С.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 № 558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1 023 738,775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204 747,755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986 762,755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276 716,430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290 441,430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33 454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145 873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513 139,015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поступившие в лист ожидания в 2021 году: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3 926 081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 составляет не менее 8 и более 15 голов маточного поголовья на одного производителя.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