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ae45" w14:textId="4a0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24 декабря 2020 года № 427-73/10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166-23/9. Зарегистрировано в Министерстве юстиции Республики Казахстан 25 июля 2022 года № 28889. Утратило силу решением Кызылординского городского маслихата от 14 сентября 2023 года № 63-8/5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14.09.2023 </w:t>
      </w:r>
      <w:r>
        <w:rPr>
          <w:rFonts w:ascii="Times New Roman"/>
          <w:b w:val="false"/>
          <w:i w:val="false"/>
          <w:color w:val="ff0000"/>
          <w:sz w:val="28"/>
        </w:rPr>
        <w:t>№ 63-8/5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427-73/10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8050)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166-23/9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427-73/10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статистики Кызылординской области Комитета по статистике Министерства национальной экономики Республики Казахстан";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 партизанам и подпольщикам Великой Отечественной войны в размере - 1 000 000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- 100 000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- 100 000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–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30 (тридцать)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– в размере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– в размере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ядерных испытаний в размере - 30 (тридцать)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- 16 декабря: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событиях 17-18 декабря 1986 года, репрессированным и реабилитированным в размере - 100 000 (сто тысяч) тенге.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назначается ежемесячно без учета среднедушевого дохода в размере 10 (десяти)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назначается ежемесячно без учета среднедушевого дохода в размере 7,6 (семь целых шесть десятых) месячных расчетных показателей;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