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a36a" w14:textId="b2da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Кызылординского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сентября 2022 года № 180-24/9. Утратило силу решением Кызылординского городского маслихата от 28 апреля 2023 года № 14-2/6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28.04.2023 </w:t>
      </w:r>
      <w:r>
        <w:rPr>
          <w:rFonts w:ascii="Times New Roman"/>
          <w:b w:val="false"/>
          <w:i w:val="false"/>
          <w:color w:val="ff0000"/>
          <w:sz w:val="28"/>
        </w:rPr>
        <w:t>№ 14-2/6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в Республике Казахстан" от 23 ноября 2015 года, и с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16299) Кызылординский городской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Кызылординского городского маслихата".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180-24/9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Кызылординского городского маслихата"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Кызылординского городского маслихата" (далее –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Кызылординского городского маслихата" (далее – аппарат городского маслихата),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Кызылординского городского маслихата (далее – секретарь маслихата) создается Комиссия по оценке (далее – Комиссия), рабочим органом которой является отдел службы управления персоналом и документооборота.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службы управления персоналом документооборота аппарата Кызылординского городского маслихата в течение трех лет со дня завершения оценки.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составляемом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службе управления персоналом и документооборота.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службы управления персоналом и документооборота не позднее 2 рабочих дней выносит его на рассмотрение Комиссии.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службы управления персоналом и документооборота не позднее 2 рабочих дней выносит его на рассмотрение Комиссии.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службы управления персоналом документооборота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маслихата путем внесения изменения в приказ о создании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отдела службы управления персоналом и документооборота. Секретарь Комиссии не принимает участие в голосовании.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службы управления персоналом и документооборота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36.Отдела службы управления персоналом и документооборота предоставляет на заседание Комиссии следующие документы: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службы управления персоналом и документооборота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службы управления персоналом и документооборота и двумя другими служащими Аппарата Кызылординского городского маслихата.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коммунального государственного 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 дата ____________________________ подпись _________________________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 Служащий ____________________________ (фамилия, инициалы) дата _________________________ подпись ______________________ Непосредственный руководитель ________________________________ (фамилия, инициалы) дата ____________________________ подпись _________________________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секретарь маслихата ________________________________ (фамилия, инициалы) дата ____________________________ подпись _________________________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 Служащий ____________________________ (фамилия, инициалы) дата _________________________ подпись ______________________ Непосредственный руководитель ________________________________ (фамилия, инициалы) дата ____________________________ подпись 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 городского маслихата"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 Фамилия, имя, отчество (при его наличии) оцениваемого служащего:____________________________________________ Должность оцениваемого служащего: __________________________________ Наименование структурного подразделения оцениваемого служащего: 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 Непосредственный руководитель ______________________________ (фамилия, инициалы) дата ____________________________ подпись _________________________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B-2 (руководитель структурного подразделения Аппарата Высшего Судебного Совета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(заведующий сектором);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С-0-4 (руководитель отдела);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 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C-2; 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