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189b" w14:textId="27e1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Аральскому району</w:t>
      </w:r>
    </w:p>
    <w:p>
      <w:pPr>
        <w:spacing w:after="0"/>
        <w:ind w:left="0"/>
        <w:jc w:val="both"/>
      </w:pPr>
      <w:r>
        <w:rPr>
          <w:rFonts w:ascii="Times New Roman"/>
          <w:b w:val="false"/>
          <w:i w:val="false"/>
          <w:color w:val="000000"/>
          <w:sz w:val="28"/>
        </w:rPr>
        <w:t>Постановление Аральского районного акимата Кызылординской области от 11 марта 2022 года № 33-қ. Зарегистрировано в Министерстве юстиции Республики Казахстан 24 марта 2022 года № 27196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Аральского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Аральскому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Аральского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Аральского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Аральского района</w:t>
            </w:r>
            <w:r>
              <w:br/>
            </w:r>
            <w:r>
              <w:rPr>
                <w:rFonts w:ascii="Times New Roman"/>
                <w:b w:val="false"/>
                <w:i w:val="false"/>
                <w:color w:val="000000"/>
                <w:sz w:val="20"/>
              </w:rPr>
              <w:t>от 11 марта 2022 года № 33-қ</w:t>
            </w:r>
          </w:p>
        </w:tc>
      </w:tr>
    </w:tbl>
    <w:bookmarkStart w:name="z12"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Аральскому району</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Аральскому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Аральскому району.</w:t>
      </w:r>
    </w:p>
    <w:bookmarkEnd w:id="6"/>
    <w:bookmarkStart w:name="z15"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Коммунальное государственное учреждение "Аральский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Аральскому району единого архитектурного облика.</w:t>
      </w:r>
    </w:p>
    <w:bookmarkEnd w:id="18"/>
    <w:bookmarkStart w:name="z27" w:id="19"/>
    <w:p>
      <w:pPr>
        <w:spacing w:after="0"/>
        <w:ind w:left="0"/>
        <w:jc w:val="both"/>
      </w:pPr>
      <w:r>
        <w:rPr>
          <w:rFonts w:ascii="Times New Roman"/>
          <w:b w:val="false"/>
          <w:i w:val="false"/>
          <w:color w:val="000000"/>
          <w:sz w:val="28"/>
        </w:rPr>
        <w:t xml:space="preserve">
      4. Коммунальное государственное учреждение "Аральский районный отдел строительства, архитектуры и градостроительства"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Аральского района.</w:t>
      </w:r>
    </w:p>
    <w:bookmarkEnd w:id="19"/>
    <w:bookmarkStart w:name="z28" w:id="20"/>
    <w:p>
      <w:pPr>
        <w:spacing w:after="0"/>
        <w:ind w:left="0"/>
        <w:jc w:val="both"/>
      </w:pPr>
      <w:r>
        <w:rPr>
          <w:rFonts w:ascii="Times New Roman"/>
          <w:b w:val="false"/>
          <w:i w:val="false"/>
          <w:color w:val="000000"/>
          <w:sz w:val="28"/>
        </w:rPr>
        <w:t>
      5. Акимат Аральского района организует следующие работы:</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Аральского района на официальном интернет-ресурсе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7"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8"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Аральскому району,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