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c554" w14:textId="d01c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Казалинском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30 марта 2022 года №207. Зарегистрирован в Министерстве юстиции Республики Казахстан 14 апреля 2022 года № 27549.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Казалинского районного маслихата Кызылординской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вносится изменение на казахском языке, текст на русском языке не меняется в соответствии с решением Казалинского районного маслихата Кызылординской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Казалинский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Казалинском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вносится изменение на казахском языке, текст на русском языке не меняется в соответствии с решением Казалинского районного маслихата Кызылординской области от 22.08.2024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решение Казалинского районного маслихата: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от 12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6516);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"О внесении изменения в решения Казалинского районного маслихата от 12 ноября 2018 года № 238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от 12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6689).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Казалинском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с решением Казалинского районного маслихата Кызылординской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Казалинском районе,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утвержденных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Казалинского района" (далее - уполномоченный орган) на основании справки из учебного заведения, подтверждающей факт обучения ребенка - детей с инвалидностью на дому.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получение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(далее – портал) с заявлением по форме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 в течение учебного года.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