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ce1" w14:textId="edeb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Казалинского района от 04 марта 2015 года № 51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30 мая 2022 года № 76. Зарегистрировано в Министерстве юстиции Республики Казахстан 2 июня 2022 года № 28342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04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(зарегистрированное в государственном Реестре нормативных правовых актов за № 4913)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Казалинского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Казалинской районной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марта 2015 года № 51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"Поселковый клуб" аппарата акима поселка Айтеке би, расположенного по адресу: улица Айтеке би № 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железнодорожного вокзала по улице Айтеке би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Казалинского районного отдела филиала некоммерческого акционерного общества "Государственная корпорация "Правительство для граждан" по Кызылординской области, расположенного по адресу: улица Жанкожа Нурмухаммедулы № 126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парка "Женис" по улице Кашакбая Примова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правой стороны от здания коммунального государственного учреждения "Аппарат акима кента Айтеке би" по улице Кашакбая Примова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площади по улице Кашакбая Примова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"Городской Дом культуры" аппарата акима города Казалинск, расположенного по адресу: улица Урмаша Туктибаева № 43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площади Ветеранов по улице Жалантос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Аксуат" аппарата акима сельского округа Майлыбас, расположенного по адресу: улица Амангельды №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Байкожа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№258" отдела образования по Казалинскому району" управления образования Кызылординской области", расположенного по адресу: улица Жалгасбека Байдилдаева № 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Майлыбас сельского округа Майлыбас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"Начальный класс "Майлыбас" средней школы №100 отдела образования по Казалинскому району" управления образования Кызылординской области", расположенного по адресу: улица Майлыбас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 сельского округа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Оркендеу" аппарата акима сельского округа Оркендеу, расположенного по адресу: улица Коркыт Ата № 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сельского округа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Абай" аппарата акима сельского округа Сарыколь, расположенного по адресу: улица Зейнулла Шыраева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 сельского округа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Жанкожа батыра" аппарата акима сельского округа Арыкбалык, расположенного по адресу: улица Айтеке би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Кожабакы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Кожабакы" аппарата акима сельского округа Аранды, расположенного по адресу улица Темирбая Емешулы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Аранды сельского округа Аранды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медицинского пункта по улице Утжана Нурымбетулы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 сельского округа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Бекарыстан би" аппарата акима сельского округа Майдаколь, расположенного по адресу: улица Е. Тлеубаева № 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 сельского округа Бозколь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остановки по улице Кожали Утепбергенова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 сельского округа Карашенгель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Жалантос батыр", расположенного по адресу улица Абнаги Ибраева №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Туктибаев сельского округа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Урмаш Туктибаева" аппарата акима сельского округа Алга, расположенного по адресу: улица Байжигита Абдразакова № 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 сельского округа Коларык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Актан батыра" аппарата акима сельского округа Коларык, расположенного по адресу: улица Актан батыра №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Басыкара сельского округа Басыкара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торгового магазина "Мадияр" по улице Кадирбая Есенова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К.Примов сельского округа Кумжиек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К.Примова" аппарата акима сельского округа Кумжиек, расположенного по адресу: улица Гани Муратбаева № 37 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Каукей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Каукей" аппарата акима сельского округа Кызылкум, расположенного по адресу: улица Гани Муратбаева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Ажар сельского округа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"Основная школа №146" отдела образования по Казалинскому району" управления образования Кызылординской области", расположенного по адресу: улица Ажар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Муратбаев сельского округа Гани Муратбаев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Дом культуры Г. Муратбаева" аппарата акима сельского округа Г.Муратбаев, расположенного по адресу: улица Гани Муратбаева № 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 сельского округа Акжона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Майдаколь" аппарата акима сельского округа Акжона, расположенного по адресу: улица Орталык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 сельского округа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Бирлик" аппарата акима сельского округа Бирлик, расположенного по адресу: улица Тәуелсіздік № 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сельского округа Шакен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Шакен" аппарата акима сельского округа Шакен, расположенного по адресу: улица Шакена без номера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 сельского округа Сарбулак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Сарбулак" аппарата акима сельского округа Сарбулак, расположенного по адресу: улица Сарбулак № 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Тасарык" аппарата акима сельского округа Тасарык, расположенного по адресу: улица Тасарык № 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Лахалы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коммунального казенного предприятия "Сельский клуб Лахалы" аппарата акима сельского округа Тасарык, расположенного по адресу: улица Лахалы № 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