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91f" w14:textId="0745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июля 2022 года № 253. Зарегистрировано в Министерстве юстиции Республики Казахстан 25 июля 2022 года № 28886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Казалинского районного маслихата "О повышении базовых ставок земельного налога"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6276).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