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f6cb" w14:textId="353f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Казалинскому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сентября 2022 года № 268. Зарегистрировано в Министерстве юстиции Республики Казахстан 12 сентября 2022 года № 29520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Казалинскому району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Казалинского районного маслихата "Об утверждении норм образования и накопления коммунальных отходов по Казалинскому району" от 27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5946).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268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Казалинскому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единица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автозаправочные станций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