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e0f4" w14:textId="77ce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28 июня 2022 года № 68. Зарегистрировано в Министерстве юстиции Республики Казахстан 30 июня 2022 года № 28657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Кармакшинского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Кармакшинском районе" (зарегистрировано в Реестре государственной регистрации нормативных правовых актов за № 5759).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исполнения настоящего постановления возложить на курирующего заместителя акима Кармакшинского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68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Кармакшинского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Ерназара Сексенбаева, дом 27, слева здания товарищества с ограниченной ответственностью "Военизированная железнодорожная охрана"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Продовольственная база индивидуального предпринимателя "Жаппасбаев", базары "Бибинур", "Тансыкбай", торговые центры "Орда", "Адина"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Бауыржана Момышулы, слева торгового дома "Достык"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"Достык"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Елеу Кошербаева, справа дома 86, напротив автостанции "Шынар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"Бауыржан", "Асел"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Жанкожа Батыра, напротив дома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центры "Меруерт", "Аксенгир"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Гани Муратбаева, напротив дома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"Светофор", ресторан "Багдаулет"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Акай, улица Абая, справа дома 32Б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"Асылжан"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Абыла, улица Женис, напротив здания сельского фельдшерско-акушерского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"Алтын"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би, улица Орныккана Казиева, слева дома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"Нуржигит"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Иирколь, улица Корқыт-Ата, напротив дома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"Раушан аже"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Онгар, улица К.Бексебаева, слева центральной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магазин, магазин "Расила", ресторан "Жанажол"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ІІІ-Интернационал, улица Астана, справа дома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"Иса"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Актобе, улица Кенсе, напротив здания сельской врачебной амбулатории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К.Изтилеуова, справа дома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"Зере", "Али-Нур"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Турмагамбет, улица Ешнияз Сал Жонелдикулы, слева дома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"Айнара",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"Бакыт"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Ахун, улица Омара Шораякулы, справа дома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Куандария, улица Байтерек, напротив здания пограничного отделения "Куандария" воинской части № 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Комекбаева, улица У.Аяпова, дом 21,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"Суйениш", "Енлик"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