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d6b0" w14:textId="5f1d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от 16 февраля 2021 года № 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июля 2022 года № 201. Зарегистрировано в Министерстве юстиции Республики Казахстан 25 июля 2022 года № 28891. Утратило силу решением Кармакшинского районного маслихата Кызылординской области от 8 сентября 2023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8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16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8159) следующее изменение: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социальной помощи, установления размеров и определения перечня отдельных котегорий нуждающихся граждан, утвержденные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2021 года № 11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Кармакшинского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Кызылординской области";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орган-коммунальное государственное учреждение Кармакшинский районный отдел занятости, социальных программ и регистрации актов гражданского состояния" акимата Кармакшинского района;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раз в полугодие).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бывшего Союза ССР), партизанам и подпольщикам Великой Отечественной войны в размере - 1 000 000 (один миллион) тенге и 40 (сорок) месячных расчетных показателей;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- 1 000 000 (один миллион) тенге и 40 (сорок) месячных расчетных показателей;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Союза ССР за самоотверженный труд и безупречную воинскую службу в тылу в годы Великой Отечественной войны в размере единовременно - 100 000 (сто тысяч) тенге и 30 (тридцать) месячного расчетного показателя а также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100 000 (сто тысяч)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Великой Отечественной войны или лицам, приравненным по льготам к лицам с инвалидностью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- 100 000 (сто тысяч)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–в размере 30 (тридцать) месячных расчетных показателей;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лицам с инвалидностью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5 (пять) месячных расчетных показателей;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30 (тридцать) месячных расчетных показателей;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30 (тридцать) месячных расчетных показателей;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- 30 (тридцать) месячных расчетных показателей;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30 (тридцать) месячных расчетных показателей;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5 (пять) месячных расчетных показателей;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- 5 (пять) месячных расчетных показателей;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катастрофы на Чернобыльской атомной электростанции и вследствии ядерных испытаний – в размере 30 (тридцать) месячных расчетных показателей;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- 16 декабря: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дел- в размере 100 000 (сто тысяч) тенге.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единовременная выплата в размере - 3 (три) месячных расчетных показателей;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единовременно без учета среднедушевого дохода, срок оказания не позднее шести месяцев с момента наступления трудной жизненной ситуации: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40 (сорок) месячных расчетных показателей;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150 (сто пятьдесять) месячных расчетных показателей;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представляющим опасность для окружающих: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(десяти) месячных расчетных показателей;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ежемесячно без учета среднедушевого дохода ежемесячно в размере 7,6 месячных расчетных показателей;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учете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социально уязвимых слоев населения, обучающимся по очной форме обучения в высших учебных заведениях Республики Казахстан, среднедушевой доход которых за предыдущий квартал обращения составляет ниже трехкратной величины прожиточного минимума, установленного Законом Республики Казахстан о республиканском бюджете на соответствующий финансовый год, а именно: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детям-сиротам;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инвалидностью;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из многодетных семей;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оставшимся без попечения родителей;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воспитанникам детских домов и детских деревень;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получающим государственное социальное пособие по случаю потери кормильца;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у которых оба родителя по возрасту являются пенсионерами или один из которых является лицом с инвалидностью;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воспитывающих детей с инвалидностью, имеющих четырех и более совместно проживающих несовершеннолетних детей, в том числе детей, обучающихся в средних общеобразовательных, высших и (или) средних профессиональных учебных заведениях очной формы обучения, после достижения совершеннолетия до времени окончания ими учебных заведений (но не более, чем до достижения двадцатитрехлетнего возраста).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студентам, состоит из ежегодных единовременных платежей в размере стоимости образовательных услуг, предоставляемых учебным заведением, а также единовременных социальных выплат, покрывающих затраты на питание и проживание в размере 72 (семьдесят два) месячных расчетных показателей.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семей, обучающимся по очной форме обучения в высших учебных заведениях Республики Казахстан, среднедушевой доход которых за предыдущий квартал обращения не превышает прожиточного минимума, установленного Законом Республики Казахстан о республиканском бюджете за соответствующий финансовый год.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расходов на предоставление социальной помощи осуществляется в пределах средств, предусмотренных бюджетом Кармакшинского района на текущий финансовый год.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предоставляется в денежной форме до 10 числа месяца, следующего за днем принятия решения о назначении социальной помощи через банки второго уровня или организации, имеющих лицензии на соответствующие виды банковских операций путем перечисления на счета получателей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прекращается в случаях: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