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8cc4c" w14:textId="528cc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Кармакшинского районного маслихата от 16 февраля 2021 года № 11 "Об утверждении Правил оказания социальной помощи, установления размеров и определения перечня отдельных категорий нуждающихся граждан"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Кармакшинского районного маслихата Кызылординской области от 15 декабря 2022 года № 247. Зарегистрировано в Министерстве юстиции Республики Казахстан 26 декабря 2022 года № 31258. Утратило силу решением Кармакшинского районного маслихата Кызылординской области от 8 сентября 2023 года № 77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Кармакшинского районного маслихата Кызылординской области от 08.09.2023 </w:t>
      </w:r>
      <w:r>
        <w:rPr>
          <w:rFonts w:ascii="Times New Roman"/>
          <w:b w:val="false"/>
          <w:i w:val="false"/>
          <w:color w:val="ff0000"/>
          <w:sz w:val="28"/>
        </w:rPr>
        <w:t>№ 77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bookmarkStart w:name="z2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Кармакшинский районный маслихат РЕШИЛ: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Кармакшинского районного маслихата "Об утверждении Правил оказания социальной помощи, установления размеров и определения перечня отдельных категорий нуждающихся граждан" от 16 февраля 2021 года </w:t>
      </w:r>
      <w:r>
        <w:rPr>
          <w:rFonts w:ascii="Times New Roman"/>
          <w:b w:val="false"/>
          <w:i w:val="false"/>
          <w:color w:val="000000"/>
          <w:sz w:val="28"/>
        </w:rPr>
        <w:t>№ 11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8159) следующие изменения: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Правилах оказания социальной помощи, установления размеров и определения перечня отдельных категорий нуждающихся граждан, утвержденных указанным решением: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Меры социальной поддержки,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социальной защите лиц с инвалидностью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10,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11,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12,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13, </w:t>
      </w:r>
      <w:r>
        <w:rPr>
          <w:rFonts w:ascii="Times New Roman"/>
          <w:b w:val="false"/>
          <w:i w:val="false"/>
          <w:color w:val="000000"/>
          <w:sz w:val="28"/>
        </w:rPr>
        <w:t>статьей 17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ветеранах", оказываются в порядке, определенном настоящими Правилами.";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1)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седьмой изложить в новой редакции: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"военнослужащим, которым инвалидность установлена вследствие ранения, контузии, увечья, полученных при защите бывшего Союза ССР, исполнении иных обязанностей воинской службы в другие периоды, или вследствие заболевания, связанного с пребыванием на фронте, а также при прохождении воинской службы в Афганистане или других государствах, в которых велись боевые действия в размере - 30 (тридцать) месячных расчетных показателей";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пятнадцатый изложить в новой редакции: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"лицам, которым инвалидность установлена вследствие катастрофы на Чернобыльской атомной электростанции и вследствие ядерных испытаний – в размере 30 (тридцать) месячных расчетных показателей";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лицам (семьям) признанным находящимся в трудной жизненной ситуации, в том числе ограничение жизнедеятельности вследствие социально значимых заболеваний и заболеваний, представляющим опасность для окружающих: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состоящим на диспансерном учете с заболеванием туберкулез ежемесячно без учета среднедушевого дохода в размере 10 (десяти) месячных расчетных показателей;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родителям или иным законным представителям детей, состоящим на диспансерном учете с апластической анемией ежемесячно без учете среднедушевого дохода ежемесячно в размере 7,6 месячных расчетных показателей;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лицам, сопровождающим лиц с инвалидностью первой группы на санаторно-курортное лечение, без учета среднедушевого дохода предоставляется в размере 40 (сорока) месячных расчетных показателей, на основании заявления с приложением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родителям или иным законным представителям детей, инфицированным вирусом иммунодефицита человека состоящим на диспансерном учета ежемесячно без учета среднедушевого дохода в 2 (двух) кратном размере величины прожиточного минимума, установленного Законом о республиканском бюджете на соответствующий финансовый год.".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Кармакшинского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Қошалақов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