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ceea" w14:textId="576c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Жалагашского районного маслихата от 27 декабря 2018 года № 35-2 "О ставках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июля 2022 года № 22-1. Зарегистрирован в Министерстве юстиции Республики Казахстан 25 июля 2022 года № 28890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решение Жалагашского районного маслихата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земельного налога" (зарегистрировано в Реестре государственной регистрации нормативных правовых актов под № 6647).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