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f9f5" w14:textId="a52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4 мая 2022 года № 12. Зарегистрировано в Министерстве юстиции Республики Казахстан 13 мая 2022 года № 28021. Утратило силу решением акима Жанакорганского района Кызылординской области от 4 июля 2022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Жанакорганского района Кызылординской области от 04.07.2022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Жанакорганского района Кызылординской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Жанакорганского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