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2eb0" w14:textId="19f2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Жанакорганского района Кызылординской области от 25 июля 2022 года № 15. Зарегистрировано в Министерстве юстиции Республики Казахстан 1 августа 2022 года № 28971. Утратило силу решением акима Жанакорганского района Кызылординской области от 5 октября 2022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Жанакорганского района Кызылординской области от 05.10.2022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решением специализированного административного суда Кызылординской области от 14 октября 2021 года № 4394-21-00-4/67, постановлением судебной коллегии по административным делам Кызылординского областного суда от 18 февраля 2022 года № 4399-21-00-4а/63 и постановлением Верховного Суда Республики Казахстан от 23 июня 2022 года № 6001-22-00-6ап/646,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Жанакорганского района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