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c897" w14:textId="d5ec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Сырдарьинского районного маслихата от 15 июня 2018 года № 212 "О повышении базовых ставок земельного налога и ставок единого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25 июля 2022 года № 152. Зарегистрировано в Министерстве юстиции Республики Казахстан 25 июля 2022 года № 28887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Сырдарьинского районного маслихата от 15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(зарегистрированное в Реестре государственной регистрации нормативных правовых актов под № 6354).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