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89a2" w14:textId="8808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Сырдарьинского района от 6 марта 2018 года № 79 "Об утверждении методики оценки деятельности административных государственных служащих корпуса "Б" финансируемых из местного бюджета Сырдарьинского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3 августа 2022 года № 207. Зарегистрировано в Министерстве юстиции Республики Казахстан 4 августа 2022 года № 29018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Сырдарьинского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Сырдарьинского района от 6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финансируемых из местного бюджета Сырдарьинского района" (зарегистрировано в Реестре государственной регистрации нормативных правовых актов за № 6216).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Сырдарьинского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Сырдарьинского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