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27cc" w14:textId="2f32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28 декабря 2021 года № 108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Сырдарьинском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октября 2022 года № 166. Зарегистрирован в Министерстве юстиции Республики Казахстан 22 октября 2022 года № 30304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Сырдарьиснкого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Сырдарьинском районе"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26239)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детей с ограниченными возможностями из числа детей с инвалидностью по индивидуальному учебному плану в Сырдарьинском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108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 разработаны в соответствии с Правилами оказания государственной услуги "Возмещение затрат на обучение на дому детей - инвалидов"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 - 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"Сырдарьинский районный отдел занятости, социальных программ и регистрации актов гражданского состояния" на основании справки из учебного заведения, подтверждающей факт обучения ребенка - детей с инвалидностью на дому.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 - медико педагогической консультации.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в квартал на каждого ребенка с инвалидностью.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