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c865" w14:textId="68fc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18 ноября 2022 года № 306. Зарегистрировано в Министерстве юстиции Республики Казахстан 21 ноября 2022 года № 30633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Сырдарьинского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306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Сырдарьинского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Айдарлы, 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Акжарма, село Акжарма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Амангельды, 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Бесарык, село Бесарык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Жетиколь, село Жетиколь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Н.Ильясов, село Н.Ильясов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Инкардария, село Инкардария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Калжан ахун, село Калжан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Когалыколь, село Когалыколь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С.Сейфуллин, село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А.Токмаганбетов, село А.Токмаганбетов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Шаган, село 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Ширкейли, село Ширкейли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