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6d8b" w14:textId="0226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Шиелийскому району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 августа 2022 года № 25/5. Зарегистрирован в Министерстве юстиции Республики Казахстан 9 августа 2022 года № 29060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минимальный размер расходов на управление объектом кондоминиума и содержание общего имущества объекта кондоминиума по Шиелийскому району Кызылординской области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25/5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размер расходов на управление объектом кондоминиума и содержание общего имущества объекта кондоминиума на один год по Шиелийскому району Кызылординской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расходов (тенге за 1м2 в месяц)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расходов на управление объектом кондоминиума и содержание общего имущества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