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638" w14:textId="270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Шиелийскому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30/29. Зарегистрировано в Министерстве юстиции Республики Казахстан 8 ноября 2022 года № 30447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30/29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Шиелийскому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Поликлиники, медицинские центры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общей площади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по проекту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 и склады промышленных и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место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