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4c5e" w14:textId="ddb4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12 апреля 2022 года № 51. Зарегистрировано в Министерстве юстиции Республики Казахстан 19 апреля 2022 года № 27659.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Пункт 1 распространяется на отношения, возникшие с 01.01.2022 в соответствии с пунктом 4 настоящего решения.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 подпунктом 7-3)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статьи 6 Закона Республики Казахстан "Об образовании" и приказом Министра образования и науки Республики Казахстан от 27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597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послесреднего, высшего и послевузовского образования с учетом кредитной технологии обучения (зарегистрировано в Реестре государственной регистрации нормативных правовых актов за № 16137) акимат Мангистауской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Мангистауской области от 07.10.2022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размер родительской платы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образования Мангистауской области" обеспечить государственную регистрацию настоящего постановления в Министерстве юстиции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опубликования, пункт 1 распространяется на отношения, возникшие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Государственный образовательный заказ на дошкольное воспитание и обучение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 постановления акимата Мангистауской области от 18.06.2024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2024 года).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 образования и 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 часовым режимом пребывания, в том числе мини-центры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группы с 10,5 часовым режимом пребыванием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детей с туберкулезной интоксикацией с 10,5 часовым режимом пребывания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</w:tbl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 постановления акимата Мангистауской области от 18.06.2024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2024 года).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родительской платы в день до 3 лет (тенге)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родительской платы в день от 3 лет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847,78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