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7a70" w14:textId="55b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по Мангистауской области на 2022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2022 года № 81. Зарегистрировано в Министерстве юстиции Республики Казахстан 7 июня 2022 года № 28385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Мангистауской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по Мангистауской области на 2022 год в пределах объемов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по Мангистауской области на 2022 год в пределах объемов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– техническое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* в том числе, дети с особыми образовательными потребностями.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