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e42" w14:textId="cd39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13/155. Зарегистрировано в Министерстве юстиции Республики Казахстан 2 сентября 2022 года № 29391.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Мангистауского областного маслихата от 30.01.2025 года </w:t>
      </w:r>
      <w:r>
        <w:rPr>
          <w:rFonts w:ascii="Times New Roman"/>
          <w:b w:val="false"/>
          <w:i w:val="false"/>
          <w:color w:val="ff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социально значимых сообщений Бейнеуского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областного маслихата от 30.01.2025 года </w:t>
      </w:r>
      <w:r>
        <w:rPr>
          <w:rFonts w:ascii="Times New Roman"/>
          <w:b w:val="false"/>
          <w:i w:val="false"/>
          <w:color w:val="00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Бейнеуского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Мангистауского областного маслихата от 30.01.2025 года </w:t>
      </w:r>
      <w:r>
        <w:rPr>
          <w:rFonts w:ascii="Times New Roman"/>
          <w:b w:val="false"/>
          <w:i w:val="false"/>
          <w:color w:val="ff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Боранкул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Акжигит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Тажен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Есет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Сынгырлау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Толеп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Сарга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рынок "Агния" - магазин "Нурила"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рынок "Агния" - магазин "Азамат"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рынок "Агния" – улица имени Бекеса Дәрментайұлы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рынок "Агния" – улица имени Абилхайыр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рынок "Агния" – улица имени Каржаубая Жылкыбаева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рынок "Агния" – улица имени Калнияз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