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ada9" w14:textId="d88a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Мангистауской области от 30 мая 2019 года № 27/327 "О ставках платы за лесные пользования на участках государственного лесного фонда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13/159. Зарегистрировано в Министерстве юстиции Республики Казахстан 5 сентября 2022 года № 29411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30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27/327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лесные пользования на участках государственного лесного фонда по Мангистауской области" (зарегистрировано в Реестре государственной регистрации нормативных правовых актов за № 3923)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ставках платы за пользование участками государственного лесного фонда по Мангистауской области для нужд охотничьего хозяйства, в научно-исследовательских, оздоровительных, рекреационных, историко-культурных, туристских и спортивных целях: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"Краткосрочное лесопользование (от 1 года до 10 лет)":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4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историко-культурных, оздоровительных,  рекреационных, туристских и спортивных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месячный расчетный показатель (МРП)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