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b0f6" w14:textId="c6cb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признании утратившим силу постановление акимата Мангистауской области от 22 апреля 2015 года № 115 "Об утверждении правил деятельности психологической службы в организациях среднего образования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27 августа 2022 года № 156. Зарегистрировано в Министерстве юстиции Республики Казахстан 7 сентября 2022 года № 29441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Мангистауской области от 22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деятельности психологической службы в организациях среднего образования Мангистауской области" (зарегистрировано в Реестре государственной регистрации нормативных правовых актов за № 2722).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Б.Орынбасаров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