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fb63" w14:textId="9f4f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сентября 2022 года № 163. Зарегистрировано в Министерстве юстиции Республики Казахстан 30 сентября 2022 года № 29935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 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2022 года  № 163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 с высшим и послевузовским образованием на 2022-2023 учебный год (за счет местного бюджета)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образовательного заказа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стоимость расхода на обучение 1 специалиста за учебный год (тенге) очное обучение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национальных высших учебных заведениях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высших учебных заведениях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6B08 Сельское хозяйство и биоресурсы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 6B10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