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a895" w14:textId="125a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2022 - 2023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ноября 2022 года № 217. Зарегистрировано в Министерстве юстиции Республики Казахстан 24 ноября 2022 года № 30698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 образованием на 2022-2023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образовательный заказ на подготовку кадров с послесредним образованием на 2022-2023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217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2022-2023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2022-2023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 за учебный год (тысяч 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01130200 Дополнительное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Художественный труд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Профессиональное обучение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Живопись, скульптура и графика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Инструментальное исполнительство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Вокальное исскусство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Хореографическое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Переводческое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 Библиотечное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 Банковское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страховое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Менеджмент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Логистика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 Геологическая съемка, поиск и разведка месторождений полезных ископаемых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Химическая технология и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Лабораторная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 Теплоэнергетические установки тепловых электрических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управление технологическими процессами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 Монтаж, техническое обслуживание и ремонт медицинской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управление движением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железнодорожном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 Почтовая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Технология машиностроения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 Монтаж и эксплуатация холодильно-компрессорных машин и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техническое обслуживание машин и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промышленности)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07161500 Судостроение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техническое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судовых машин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 Дизайн, реставрация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реконструкция гражданских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 Сметное дело в строительстве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 Автоматизированные системы проектирования и эксплуатации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 Монтаж магистральных локальных и сетевых трубопроводов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Монтаж и эксплуатация оборудования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Плодоовощеводство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Парикмахерское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Гостиничный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Защита в чрезвычайных ситуациях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Организация перевозок и управление движением на железнодорожном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 Организация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10410500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217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2022-2023 учебный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2022-2023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 за учебный год (тысяч 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Логопедия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управление технологическими процессами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