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414a" w14:textId="d174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27 февраля 2015 года № 22/350 "О дополнительном бесплатном предоставлении лекарственных средств инвалидам и участникам Великой Отечественной войны и лицам, приравненным к ним при амбулаторном лечении"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9 декабря 2022 года № 16/180. Зарегистрировано в Министерстве юстиции Республики Казахстан 15 декабря 2022 года № 31117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Мангистауский областной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 решение Мангистауского областного маслихата "О дополнительном бесплатном предоставлении лекарственных средств инвалидам и участникам Великой Отечественной войны и лицам, приравненным к ним при амбулаторном лечении"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22/350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2659)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дополнительном бесплатном предоставлении лекарственных средств при амбулаторном лечении участникам Великой Отечественной войны, лицам с инвалидностью и лицам, приравненным к ним";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здравоохранения", Мангистауский областной маслихат РЕШИЛ:";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дополнительный перечень лекарственных средств для бесплатного обеспечения при амбулаторном лечении участников Великой Отечественной войны, лиц с инвалидностью и лиц, приравненных к ним, согласно приложению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16/180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22/350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 перечень лекарственных средств для бесплатного обеспечения при амбулаторном лечении участников Великой Отечественной войны, лиц с инвалидностью и лиц, приравненных к ним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болезней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болезни (катаракта, глаукома, конъюктивиты)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витаминные;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глазные капли;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Психические, неврологические заболевания (деменция, болезнь Альцгеймера):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 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органов пищеварения (гастрит, дуоденит, панкреатит, дискенезия желчевыводящих путей)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антациды (алюминия гидроокись магния, висмута трикалиядицитрат, фамотидин, омепразол);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противорвотные препараты (домперидол, метаклопрамид);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спазмолитики (дротаверин, платифиллин);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(лактулоза, бисакодил);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ферменты (панкреатин);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гепатопротекторы (урсодезоксихолевая кислота, эссенциале, аргин);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ветрогонные средства (симетикон) 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органов дыхания (бронхит, бронхоэктотическая болезнь)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муколитики (амброксол, бромгексин, ацетилцистеин);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препараты (нафазолин, бекламетазон)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Урологические заболевания (аденома простаты, цистит):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этакриновая кислота;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заболевания (дерматит, экзема, псориаз, микозы)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Противовосполительные и противозудные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калоприемники;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мочеприемники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Зубопротезирование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протез, имплант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Слухопротезирование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Очковая оптика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очки, оправа, стекло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