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216c" w14:textId="47d2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20 мая 2019 года № 1073 "Об определении мест для размещения агитационных печатных материалов для всех кандидатов""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20 сентября 2022 года № 02-02/1998. Зарегистрировано в Министерстве юстиции Республики Казахстан 22 сентября 2022 года № 29752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"Об определении мест для размещения агитационных печатных материалов для всех кандидатов" от 20 мая 2019 года </w:t>
      </w:r>
      <w:r>
        <w:rPr>
          <w:rFonts w:ascii="Times New Roman"/>
          <w:b w:val="false"/>
          <w:i w:val="false"/>
          <w:color w:val="000000"/>
          <w:sz w:val="28"/>
        </w:rPr>
        <w:t>№1073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3891)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изложить в новой редакции, заголовок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Актау.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Актауская городская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02-02/1998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2019 года №1073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перед зданием государственного коммунального казенного предприятия "Мангистауский гуманитарный колледж имени Мурын жырау Сенгирбекулы"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справа от остановки за домом №145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микрорайон, справа от остановки за домом №12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справа от остановки за домом №10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справа от остановки перед домом №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справа от здания государственного коммунального казенного предприятия "Мангистауская областная филармония имени Мурата Оскинбаева" управления культуры, развития языков и архивного дела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слева от остановки за домом №19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справа от остановки за домом №36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справа от остановки за домом №12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перед зданием государственного коммунального казенного предприятия "Областной музыкально-драматический театр имени Нурмухана Жантурина" Управления культуры, развития языков и архивного дела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справа от остановки за домом №20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слева от остановки перед зданием №39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слева от остановки перед домом №23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справа от остановки перед домом №38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слева от здания №83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 микрорайон, перед торговым домом "Мечта"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микрорайон, справа от остановки перед домом № 42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справа от остановки за домом №35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 слева от остановки перед домом №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микрорайон, справа от остановки за домом №104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микрорайон, слева от остановки за домом № 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перед торговым центром "Достык"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слева от остановки за домом №25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справа от остановки за домом №47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 справа от остановки за домом №24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микрорайон, слева от остановки перед домом №169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 микрорайон, справа от остановки за домом №14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32А микрорайон, справа от остановки за домом №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32В микрорайон, справа от остановки за домом №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микрорайон, справа от остановки за домом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Умирзак, перед зданием №59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