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ff1c" w14:textId="ed6f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города Жанаозен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19 мая 2022 года № 256. Зарегистрировано в Министерстве юстиции Республики Казахстан 25 мая 2022 года № 28212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Жанаозен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1.Признать утратившим силу некоторые постановления акимата города Жанаозен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постановлении акимата города Жанаозен Мангистауской области, признанные утратившим силу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города Жанаозен "Об утверждении Правил поступления и использования безнадзорных животных" от 6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2290).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Жанаозен "Об установлении квоты рабочих мест для инвалидов" от 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3277).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Жанаозен "Об утверждении коэффициентов зонирования, учитывающих месторасположение объекта налогообложения в населенных пунктах города Жанаозен"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4397).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