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6d0c" w14:textId="8456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Бейнеуском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15 апреля 2022 года № 18/171. Зарегистрировано в Министерстве юстиции Республики Казахстан 19 апреля 2022 года № 27643. Заголовок решения в редакции решения Бейнеуского районного маслихата Мангистауской области от 9 сентября 2022 года № 22/216.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на казахском языке внесено изменение, текст на русском языке не меняется решением Бейнеуского районного маслихата Мангистауской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Бейнеуском районе, согласно приложению 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 решения Бейнеуского районного  маслихата Мангистауской области от 09.09.2022 </w:t>
      </w:r>
      <w:r>
        <w:rPr>
          <w:rFonts w:ascii="Times New Roman"/>
          <w:b w:val="false"/>
          <w:i w:val="false"/>
          <w:color w:val="000000"/>
          <w:sz w:val="28"/>
        </w:rPr>
        <w:t>№ 22/216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18/171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Бейнеуском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Бейнеуского районного маслихата Мангистауской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22/216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Бейнеуском районе разработаны в соответствии с Правилами 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№84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оказания государственных услуг в социально-трудовой сфере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№22394) (далее - Правила возмещения затрат).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"Бейнеуский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Бейнеуского районного маслихата Мангистауской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Бейнеуского районного маслихата Мангистауской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6в редакции решения Бейнеуского районного маслихата Мангистауской области от 25.04.2023 </w:t>
      </w:r>
      <w:r>
        <w:rPr>
          <w:rFonts w:ascii="Times New Roman"/>
          <w:b w:val="false"/>
          <w:i w:val="false"/>
          <w:color w:val="00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пяти месячным расчетным показателям ежемесячно на каждого ребенка с инвалидностью.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 к Правилам возмещения затрат.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