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f7bf" w14:textId="569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в общественном транспорте (кроме такси) отдельным категориям граждан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Бейнеуского района Мангистауской области от 22 апреля 2022 года № 173 и решение Бейнеуского районного маслихата Мангистауской области от 22 апреля 2022 года № 19/189. Зарегистрировано в Министерстве юстиции Республики Казахстан 29 апреля 2022 года № 27818.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Бейнеуского района ПОСТАНОВЛЯЕТ и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бесплатный проезд на общественном транспорте (кроме такси) следующим отдельным категориям граждан Бейнеуского района: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ветеранам Великой Отечественной войны и ветеранам, приравненным по льготам к ветеранам Великой Отечественной войны;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лицам с инвалидностью первой, второй группы;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многодетным матерям, награжденными подвесками "Алтын алқа" и "Күміс алқа".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постановлением акимата Бейнеуского района Мангистауской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Бейнеуского районного маслихата Мангистауской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22/169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источником финансирования Бейнеуский районный бюджет.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"Бейнеуский районный отдел жилищно-коммунального хозяйства, пассажирского транспорта и автомобильных дорог" обеспечить изготовление льготных проездных карт.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"Бейнеуский районный отдел экономики и финансов" обеспечить финансирование в пределах средств, предусмотренных в районном бюджете.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Государственному учреждению "Аппарат акима Бейнеуского района" обеспечить государственную регистрацию настоящего совместного постановления акимата Бейнеуского района и решения Бейнеуского районного маслихата в Министерстве юстиции Республики Казахстана.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совместного постановления акимата Бейнеуского района и решения Бейнеуского районного маслихата возложить на заместителя акима района Азирханова Б.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Бейнеуского района и решение Бейнеуского районного маслихата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