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2ef6" w14:textId="3052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Каракиянского района от 13 декабря 2017 года № 262 "Об определении мест для размещения агитационных печатных материалов для всех кандидатов в Каракиянском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11 января 2022 года № 11. Зарегистрировано в Министерстве юстиции Республики Казахстан 19 января 2022 года № 26535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Каракиянского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для всех кандидатов в Каракиянском районе" (зарегистрировано в Реестре государственной регистрации нормативных правовых актов за № 3495)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пункте 2 и приложение строки 3 указанного постановления на государственном языке, текст на русском языке не меняется.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Каракиянского района" обеспечить государственную регистрацию настоящего постановления в Министерстве юстиции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Каракиянского района".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Каракиянская районная территориальная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