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2a6a" w14:textId="8872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Каракиянского районного маслихата от 29 марта 2021 года № 2/18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19 сентября 2022 года № 18/182. Зарегистрировано в Министерстве юстиции Республики Казахстан 26 сентября 2022 года № 29813. Утратило силу решением Каракиянского районного маслихата Мангистауской области от 17 октября 2023 года № 7/74.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17.10.2023 </w:t>
      </w:r>
      <w:r>
        <w:rPr>
          <w:rFonts w:ascii="Times New Roman"/>
          <w:b w:val="false"/>
          <w:i w:val="false"/>
          <w:color w:val="ff0000"/>
          <w:sz w:val="28"/>
        </w:rPr>
        <w:t>№ 7/74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29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№2/18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4488) следующее изменениие: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социальной помощи, установления размеров и определения перечня отдельных категорий нуждающихся граждан Каракиянского района,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2022 года  № 18/182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 № 2/18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по Каракиянскому району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–Типовые правила) и определяет порядок оказания социальной помощи, установления размеров и определяют категорий нуждающихся граждан.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по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Мангистауской области";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"Каракиянский районный отдел занятости, социальных программ и регистрации актов гражданского состояния";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решениями акима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предельный размер – утвержденный максимальный размер социальной помощи.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(далее-МИО) в денежной форме отдельным категориям нуждающихся граждан (далее-получатели социальной помощи) в случае наступления трудной жизненной ситуации, а также к праздничным дням.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4.Социальная помощь предоставляется единовременно и (или) периодически (ежемесячно, 1 раз в полугодие).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21-23 марта- Наурыз мейрамы: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награжденными подвесками "Алтын алқа", "Күміс алқа", получившие ранее звание "Мать-героиня", награжденным орденом "Материнская слава" I и II степени – 2 (двух) месячных расчетных показателей;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-9 мая: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1 000 000 (один миллион)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лицам с инвалидностью Великой Отечественной войны – в размере 60 (шестьдесят) месячных расчетных показателей;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– в размере 50 (пятьдесят) месячных расчетных показателей;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награжденными орденами и медалями бывшего Союза ССР за самоотверженный труд и безупречную воинскую службу в тылу в годы Великой Отечественной войны - в размере 40 (сорок) месячных расчетных показателей;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40 (сорок) месячных расчетных показателей;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50 (пятьдесят) месячных расчетных показателей;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40 (сорок) месячных расчетных показателей;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военнослужащих, а именно: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партизан, подпольщиков, ветеранов Великой Отечественной войны, ветеранов боевых действий на территории других государств, ветеранов, приравненных по льготам к ветеранам Великой Отечественной войны, погибших (пропавших без вести) или умерших в результате ранения, контузии или увечья, полученных при защите бывшего Союза Советских Социалистических Республик (далее – Союз ССР), исполнении иных обязанностей воинской службы (служебных обязанностей) или вследствие заболевания, связанного с пребыванием на фронте- в размере 40 (сорок) месячных расчетных показателей;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семьи погибших работников госпиталей и больниц города Ленинграда - в размере 40 (сорок) месячных расчетных показателей;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проявлениями- в размере 40 (сорок) месячных расчетных показателей;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40 (сорок) месячных расчетных показателей;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40 (сорок) месячных расчетных показателей;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в размере 40 (сорок) месячных расчетных показателей;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в размере 40 (сорок) месячных расчетных показателей;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Великой Отечественной войны или лица, приравненного по льготам к лицам с инвалидностью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лицом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40 (сорок) месячных расчетных показателей;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– в размере 40 (сорок) месячных расчетных показателей;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войск- в размере 40 (сорок) месячных расчетных показателей;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- 30 августа: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– в размере 10 (десять) месячных расчетных показателей;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всех групп в размере 25 (двадцать пять) месячных расчетных показателей, детям с инвалидностью – в размере 30 (тридцать) месячных расчетных показателей;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получателям государственного социального пособия по утере кормильца в размере 8 (восемь) месячных расчетных показателей;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16 декабря – День Независимости: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к которым были применены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в размере 50 (пятьдесять) месячных расчетных показателей;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способным к самообслуживанию в связи с преклонным возрастом, вследствие предыдущего заболевания и (или) инвалидности, в размере 2 (двух) месячных расчетных показателей: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следующим отдельным категориям нуждающихся граждан оказывается единовременно и (или) ежемесячно следующим категориям граждан: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социально-значимые заболевания: со злокачественными новообразованиями, состоящим на диспансерном учете с заболеванием туберкулеза, заразившимся вирусом иммунодефицита человека, без учета доходов единовременно в размере 26 (двадцать шесть) месячных расчетных показателей;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пострадавшим вследствие стихийного бедствия или пожара, без учета доходов, единовременно в размере 50 (пятьдесят) месячных расчетных показателей;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заразившимся вирусом иммунодефицита человека, в размере 2 (двух) прожиточных минимумов по Республике Казахстан, ежемесячно;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(семьям), оказавшимся в трудной жизненной ситуации по следующим основаниям: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 отсутствие родительского попечения, безнадзорность несовершеннолетних, в том числе девиантное поведение, нахождение несовершеннолетних в специальных организациях образования, организациях образования с особым режимом содержания, ограничение возможностей раннего психофизического развития детей от рождения до трех лет, стойкие нарушения функций организма, обусловленные физическими и (или) умственными возможностями, ограничение жизнедеятельности вследствие социально значимых заболеваний и заболеваний, представляющих опасность для окружающих, неспособность к самообслуживанию в связи с преклонным возрастом, вследствие перенесенной болезни и (или) инвалидности, жестокое обращение, приведшее к социальной дезадаптации и социальной депривации, бездомность (лица без определенного места жительства), освобождение из мест лишения свободы, нахождение на учете службы пробации - имеющих среднедушевой доход ниже 1,5 кратной величины прожиточного минимума по Мангистауской области, предшествующий кварталу обращения, единовременно в размере до 40 (сорок) месячных расчетных показателей;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студентам высших учебных заведении Республики Казахстан, из числа: лиц с инвалидностью с детства, сирот, детей, оставшимся без попечения родителей (родителя) обучающимся по очной форме обучения, при наличии среднедушевого дохода, не превышающего порога, установленного местными представительными органами в кратном отношении к прожиточному минимуму, единовременно в размере 200 (двести) месячных расчетных показателей.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социальная помощь в виде выплаты не более 70 (семидесяти) месячных расчетных показателей на обеспечение санаторно-курортным лечением следующих категорий граждан: ветеранов Великой Отечественной войны, ветеранов боевых действий на территории других государств, лиц, приравненных по льготам к участникам Великой Отечественной войны, их вдовам, семьям погибших военнослужащих, трудившихся в тылу и проходившим воинскую службу, единовременно, без учета дохода, предоставляется путем возмещения затрат на лечение;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ветеранам Великой Отечественной войны, на оплату коммунальных услуг и содержание жилья, без учета дохода, ежемесячно, в размере фактических затрат.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Каракиянского района на текущий финансовый год.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