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e713" w14:textId="e49e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Мангистауской области от 24 марта 2022 года № 37 "О внесении изменения в постановление акимата Каракиянского района Мангистауской области от 18 декабря 2013 года № 272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23 сентября 2022 года № 128. Зарегистрировано в Министерстве юстиции Республики Казахстан 26 сентября 2022 года № 29818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Мангистауской области от 24 марта 2022 года № 37 "О внесении изменения в постановление акимата Каракиянского района Мангистауской области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27457)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Внести в постановление акимата Каракиянского района Мангистауской области от 18 декабря 2013 года № 272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2355) следующее изменение:".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жилищно-коммунального хозяйства, пассажирского транспорта и автомобильных дорог"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Каракиянского района Мангистауской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пассажирского транспорта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Мангистауской области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