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6b5b" w14:textId="34b6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Каракиянского района от 14 августа 2015 года № 61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Каракиянского района Мангистауской области от 28 декабря 2022 года № 41. Зарегистрировано в Министерстве юстиции Республики Казахстан 28 декабря 2022 года № 31344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Каракиянского района "Об образовании избирательных участков" от 14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2813)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избирательные участки 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145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2-14-85.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1, дома № 4-47 микрорайона 2, все дома улиц С. Датулы, К. Суйеуова, Ардагер, Подстанция, дома № 2, 4, 6, 8, 10, 14, 18, 20, 22, 24, 26, 28, 28-2 улицы Абая села Курык.".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146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телефон/факс: 8/72937/ 2-22-45.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49-55, 100-101, 229-232 микрорайона 2, все дома микрорайонов 3, 3"А", 4, 5, 9, 14, все дома улицы Карьер, Массив Геологов села Курык.".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147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 № 6" Отдела образования по Каракиянскому району Управления образования Мангистауской области, телефон/факс: 8/72937/ 2-11-89.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 1, 3, 5, 7, 9, 11, 15, 15-1, 17, 17-2, 21, 23, 25, 27 улицы Абая, дома № 1-14/1 улицы Ш.Валиханова, дома № 1-14а улицы Сатпаева, дома № 1-10/1, 14 улицы Жангельдина, дома № 1-14 улицы Маметова, дома № 1-25 улицы С.Алиева, все дома дома улиц Массив дорожников, Т. Алиева, Автобаза, Казак аул, Г.Балмуханбетова, местность "Кызылкум" села Курык.".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151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3" Отдела образования по Каракиянскому району Управления образования Мангистауской области, телефон/факс: 8/72937/ 26-7-51.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№1-36 микрорайона Жанакурылыс, все дома микрорайонов Геофизика, Ш.Ыбыраймулы, 2-ауыл, дома №1-199 микрорайона Аэропорт села Жетыбай.".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152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4" Отдела образования по Каракиянскому району Управления образования Мангистауской области, телефон/факс: 8/72937/ 26-1-41.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Астана, Куржиманулы, Мунайшы-2, дома №200-368 микрорайона Аэропорт села Жетыбай.".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153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государственного коммунального казенного предприятия на праве оперативного управления "Жетыбайская детская школа искусств имени Оскенбая Калманбетулы" Отдела образования по Каракиянскому району Управления образования Мангистауской области, телефон/факс: 8/72937/ 26-5-61.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Мунайшы-1, М.Оскинбаева, Тулендиева, дома №92-257 улицы Т.Аубакирова села Жетыбай.".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154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сельского дома культуры Жетыбай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26-1-30.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№37-186, 217-255 микрорайона Жанакурылыс, все дома микрорайона Улутас села Жетыбай.".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155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Жетыбай, здание коммунального государственного учреждения "Общеобразовательная школа № 8" Отдела образования по Каракиянскому району Управления образования Мангистауской области, телефон/факс: 8/72937/ 26-1-90.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микрорайонов Ж. Мынбаева, О.Калманбетулы, Т.Алиева, С.Жангабылулы, дома №187-216 микрорайона Жанакурылыс, дома №1-91 микрорайона Т.Аубакирова, крестьянские хозяйства Шукырой, Шынжыр, Асар, Конай-кора села Жетыбай.".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157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населенный пункт Аккудук села Сенек, здание сельского дома культуры Аккудук государственного коммунального казенного предприятия "Қарақия аудандық Мәдениет үйі" Каракиянского районного отдела культуры, физической культуры и спорта, телефон/факс: 8/72937/ 32-0-20.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населенного пункта Аккудук села Сенек.".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избирательным участком №162: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162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Курык, здание коммунального государственного учреждения "Общеобразовательная школа-гимназия" Отдела образования по Каракиянскому району Управления образования Мангистауской области, блок В, телефон/факс: 8/72937/ 2-22-80.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дома микрорайона 3, 10, 13, дома № 13-29, 29-2, 31, 31-2, 33, 33-2, 35, 37, 39, 41, 43 улицы Сатпаева, дома №15-43-а улицы Маметова, дома №16-44 улицы С.Алиева, дома №15-28 улицы Ш.Уалиханова, дома №11,13,15-28 улицы Жангельдина.".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Каракиянская районная территориальная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