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17ce" w14:textId="76d17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районного значения по Мангистаускому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26 мая 2022 года № 165. Зарегистрировано в Министерстве юстиции Республики Казахстан 1 июня 2022 года № 28322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автомобильных дорогах</w:t>
      </w:r>
      <w:r>
        <w:rPr>
          <w:rFonts w:ascii="Times New Roman"/>
          <w:b w:val="false"/>
          <w:i w:val="false"/>
          <w:color w:val="000000"/>
          <w:sz w:val="28"/>
        </w:rPr>
        <w:t>", акимат Мангистауского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автомобильных дорог районного значения по Мангистаускому району согласно приложению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Мангистауского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Кушмаганбетов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пассажирского транспорта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автомобильных дорог Мангистауской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области"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районного значения по Мангистаускому району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KR-MG-1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"Шетпе-Тиген-Кызан"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KR-MG-2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"Объезд села Шетпе"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KR-MG-3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селу Шайыр"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KR-MG-4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селу Тущикудык"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KR-MG-5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"Шетпе-Уштаган"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KR-MG-6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селу Онды"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KR-MG-7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пионерскому лагерю в селе Онды"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6,150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KR-MG-8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карьеру Таспас"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KR-MG-9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селу Жармыш"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KR-MG-10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селу Шетпе"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KR-MG-11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"Шебир-Тущикудык"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KR-MG-12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"Кызан-Акшымырау"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KR-MG-13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месту отдыха Самал"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KR-MG-14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месту отдыха Шеркала"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KR-MG-15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месту отдыха Айракты"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KR-MG-16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историко-культурному комплексу Отпан 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KR-MG-17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"Шебир-Мастек"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KR-MG-18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Автомобильная дорога "Подъезд к местности Торыш"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KR-MG-19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местности Тобыкты"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KR-MG-20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селу Сайотес"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