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eeb1" w14:textId="9cde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Мангистауского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5 сентября 2022 года № 14/151. Зарегистрировано в Министерстве юстиции Республики Казахстан 12 сентября 2022 года № 29521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Мангистауского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  № 14/151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Мангистауского районного маслихата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Мангистауского районного маслихата "Об утверждении размеров социальной помощи и перечня категорий нуждающихся граждан в Мангистауском районе" от 21 октября 2016 года </w:t>
      </w:r>
      <w:r>
        <w:rPr>
          <w:rFonts w:ascii="Times New Roman"/>
          <w:b w:val="false"/>
          <w:i w:val="false"/>
          <w:color w:val="000000"/>
          <w:sz w:val="28"/>
        </w:rPr>
        <w:t>№5/51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№3175).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районного маслихата "О внесении изменений в решение Мангистауского районного маслихата от 21 октября 2016 года №5/51 "Об утверждении размеров социальной помощи и перечня категорий нуждающихся граждан в Мангистауском районе" от 31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№10/119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№3459).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Мангистауского районного маслихата "О внесении изменений в решение Мангистауского районного маслихата от 21 октября 2016 года №5/51 "Об утверждении размеров социальной помощи и перечня категорий нуждающихся граждан в Мангистауском районе" от 28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№14/160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№3540).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Мангистауского районного маслихата "О внесении изменения и дополнения в решение Мангистауского районного маслихата от 21 октября 2016 года №5/51 "Об утверждении размеров социальной помощи и перечня категорий нуждающихся граждан в Мангистауском районе"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№25/288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№3850).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Мангистауского районного маслихата "О внесении изменений в решение Мангистауского районного маслихата от 21 октября 2016 года № 5/51 "Об утверждении размеров социальной помощи и перечня категорий нуждающихся граждан в Мангистауском районе" от 27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№40/436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№4280).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Мангистауского районного маслихата "О внесении изменения в решение Мангистауского районного маслихата от 21 октября 2016 года № 5/51 "Об утверждении размеров социальной помощи и перечня категорий нуждающихся граждан в Мангистауском районе"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№43/478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№4418).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