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caf5" w14:textId="fecc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21 октября 2016 года № 5/50 "Об утверждении Положения о награждении Почетной грамотой Мангистауского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5 сентября 2022 года № 14/149. Зарегистрировано в Министерстве юстиции Республики Казахстан 12 сентября 2022 года № 29526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"Об утверждении Положения о награждении Почетной грамотой Мангистауского района"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№5/50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№3193)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награждении Почетной грамотой Мангистауского района утвержденном указанным решением: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Настоящее Положение разработано в соответствии с Законом Республики Казахстан "О местном государственном управлении и самоуправлении в Республике Казахстан" и определяет порядок представления к награждению Почетной грамотой Мангистауского района и ее вручения.";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